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71C6" w14:textId="77777777" w:rsidR="000A10E0" w:rsidRPr="000A10E0" w:rsidRDefault="000A10E0" w:rsidP="000A10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</w:pPr>
      <w:r w:rsidRPr="000A10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>職務経歴書</w:t>
      </w:r>
      <w:r w:rsidRPr="000A10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 xml:space="preserve"> </w:t>
      </w:r>
    </w:p>
    <w:p w14:paraId="32999D43" w14:textId="477C2631" w:rsidR="000A10E0" w:rsidRPr="000A10E0" w:rsidRDefault="000A10E0" w:rsidP="000A10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</w:pPr>
      <w:r w:rsidRPr="000A10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>202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>5</w:t>
      </w:r>
      <w:r w:rsidRPr="000A10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>年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>04</w:t>
      </w:r>
      <w:r w:rsidRPr="000A10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>月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>26</w:t>
      </w:r>
      <w:r w:rsidRPr="000A10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>日現在</w:t>
      </w:r>
      <w:r w:rsidRPr="000A10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 xml:space="preserve"> </w:t>
      </w:r>
    </w:p>
    <w:p w14:paraId="4A32CF22" w14:textId="77777777" w:rsidR="000A10E0" w:rsidRPr="000A10E0" w:rsidRDefault="000A10E0" w:rsidP="000A10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</w:pPr>
      <w:r w:rsidRPr="000A10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 xml:space="preserve">Joe Oliveira / </w:t>
      </w:r>
      <w:r w:rsidRPr="000A10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>ジョセフ・オリベイラ</w:t>
      </w:r>
      <w:r w:rsidRPr="000A10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 xml:space="preserve"> </w:t>
      </w:r>
    </w:p>
    <w:p w14:paraId="21EA1B2C" w14:textId="77777777" w:rsidR="0053408F" w:rsidRDefault="00000000">
      <w:r>
        <w:t>--------------------------------------------------</w:t>
      </w:r>
    </w:p>
    <w:p w14:paraId="2D212A7F" w14:textId="77777777" w:rsidR="0053408F" w:rsidRDefault="00000000">
      <w:pPr>
        <w:pStyle w:val="Heading2"/>
      </w:pPr>
      <w:r>
        <w:t>職務経歴</w:t>
      </w:r>
    </w:p>
    <w:p w14:paraId="6C6816DC" w14:textId="3203109D" w:rsidR="0053408F" w:rsidRDefault="00000000">
      <w:r>
        <w:t>202</w:t>
      </w:r>
      <w:r w:rsidR="00FD5248">
        <w:t>2</w:t>
      </w:r>
      <w:r>
        <w:t>年</w:t>
      </w:r>
      <w:r>
        <w:t>12</w:t>
      </w:r>
      <w:r>
        <w:t>月</w:t>
      </w:r>
      <w:r>
        <w:t xml:space="preserve"> </w:t>
      </w:r>
      <w:r>
        <w:t>～</w:t>
      </w:r>
      <w:r>
        <w:t xml:space="preserve"> </w:t>
      </w:r>
      <w:r w:rsidR="0080225A">
        <w:t>2025</w:t>
      </w:r>
      <w:r w:rsidR="0080225A">
        <w:t>年</w:t>
      </w:r>
      <w:r w:rsidR="0080225A">
        <w:t>05</w:t>
      </w:r>
      <w:r w:rsidR="0080225A">
        <w:t>月</w:t>
      </w:r>
    </w:p>
    <w:p w14:paraId="7041F61F" w14:textId="77777777" w:rsidR="0053408F" w:rsidRDefault="00000000">
      <w:r>
        <w:t>Full Sail University (</w:t>
      </w:r>
      <w:r>
        <w:t>アメリカ</w:t>
      </w:r>
      <w:r>
        <w:t xml:space="preserve">) </w:t>
      </w:r>
      <w:r>
        <w:t>ゲームデザイン学部</w:t>
      </w:r>
    </w:p>
    <w:p w14:paraId="2D8BFB60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</w:t>
      </w:r>
      <w:r>
        <w:rPr>
          <w:lang w:eastAsia="ja-JP"/>
        </w:rPr>
        <w:t>ゲームメカニクス，システムズ開発，プレイヤーデータ分析，</w:t>
      </w:r>
      <w:r>
        <w:rPr>
          <w:lang w:eastAsia="ja-JP"/>
        </w:rPr>
        <w:t>UI/UX</w:t>
      </w:r>
      <w:r>
        <w:rPr>
          <w:lang w:eastAsia="ja-JP"/>
        </w:rPr>
        <w:t>デザインを学習</w:t>
      </w:r>
    </w:p>
    <w:p w14:paraId="6E374BF1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Unreal Engine </w:t>
      </w:r>
      <w:r>
        <w:rPr>
          <w:lang w:eastAsia="ja-JP"/>
        </w:rPr>
        <w:t>や</w:t>
      </w:r>
      <w:r>
        <w:rPr>
          <w:lang w:eastAsia="ja-JP"/>
        </w:rPr>
        <w:t xml:space="preserve"> Unity </w:t>
      </w:r>
      <w:r>
        <w:rPr>
          <w:lang w:eastAsia="ja-JP"/>
        </w:rPr>
        <w:t>を用いたプロトタイピングプロジェクトを経験</w:t>
      </w:r>
    </w:p>
    <w:p w14:paraId="5A6953FC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</w:t>
      </w:r>
      <w:r>
        <w:rPr>
          <w:lang w:eastAsia="ja-JP"/>
        </w:rPr>
        <w:t>プレイテストやユーザーリサーチを通したゲームバランス調整</w:t>
      </w:r>
    </w:p>
    <w:p w14:paraId="15C7D912" w14:textId="77777777" w:rsidR="0053408F" w:rsidRDefault="00000000">
      <w:pPr>
        <w:rPr>
          <w:lang w:eastAsia="ja-JP"/>
        </w:rPr>
      </w:pPr>
      <w:r>
        <w:rPr>
          <w:lang w:eastAsia="ja-JP"/>
        </w:rPr>
        <w:t>2015</w:t>
      </w:r>
      <w:r>
        <w:rPr>
          <w:lang w:eastAsia="ja-JP"/>
        </w:rPr>
        <w:t>年</w:t>
      </w:r>
      <w:r>
        <w:rPr>
          <w:lang w:eastAsia="ja-JP"/>
        </w:rPr>
        <w:t>2</w:t>
      </w:r>
      <w:r>
        <w:rPr>
          <w:lang w:eastAsia="ja-JP"/>
        </w:rPr>
        <w:t>月</w:t>
      </w:r>
      <w:r>
        <w:rPr>
          <w:lang w:eastAsia="ja-JP"/>
        </w:rPr>
        <w:t xml:space="preserve"> </w:t>
      </w:r>
      <w:r>
        <w:rPr>
          <w:lang w:eastAsia="ja-JP"/>
        </w:rPr>
        <w:t>～</w:t>
      </w:r>
      <w:r>
        <w:rPr>
          <w:lang w:eastAsia="ja-JP"/>
        </w:rPr>
        <w:t xml:space="preserve"> </w:t>
      </w:r>
      <w:r>
        <w:rPr>
          <w:lang w:eastAsia="ja-JP"/>
        </w:rPr>
        <w:t>現在</w:t>
      </w:r>
    </w:p>
    <w:p w14:paraId="2EDF37F2" w14:textId="77777777" w:rsidR="0053408F" w:rsidRDefault="00000000">
      <w:pPr>
        <w:rPr>
          <w:lang w:eastAsia="ja-JP"/>
        </w:rPr>
      </w:pPr>
      <w:r>
        <w:rPr>
          <w:lang w:eastAsia="ja-JP"/>
        </w:rPr>
        <w:t>HPD Computer Repair (</w:t>
      </w:r>
      <w:r>
        <w:rPr>
          <w:lang w:eastAsia="ja-JP"/>
        </w:rPr>
        <w:t>アメリカ</w:t>
      </w:r>
      <w:r>
        <w:rPr>
          <w:lang w:eastAsia="ja-JP"/>
        </w:rPr>
        <w:t xml:space="preserve">) </w:t>
      </w:r>
      <w:r>
        <w:rPr>
          <w:lang w:eastAsia="ja-JP"/>
        </w:rPr>
        <w:t>システムエンジニア</w:t>
      </w:r>
      <w:r>
        <w:rPr>
          <w:lang w:eastAsia="ja-JP"/>
        </w:rPr>
        <w:t xml:space="preserve"> / </w:t>
      </w:r>
      <w:r>
        <w:rPr>
          <w:lang w:eastAsia="ja-JP"/>
        </w:rPr>
        <w:t>オーナー</w:t>
      </w:r>
    </w:p>
    <w:p w14:paraId="4471FF6D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</w:t>
      </w:r>
      <w:r>
        <w:rPr>
          <w:lang w:eastAsia="ja-JP"/>
        </w:rPr>
        <w:t>自社の情報管理システムの構築、効率化をリード</w:t>
      </w:r>
    </w:p>
    <w:p w14:paraId="6460E17F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</w:t>
      </w:r>
      <w:r>
        <w:rPr>
          <w:lang w:eastAsia="ja-JP"/>
        </w:rPr>
        <w:t>チームマネジメント，オートメーションなどを介し実績向上</w:t>
      </w:r>
    </w:p>
    <w:p w14:paraId="73B7AA5D" w14:textId="77777777" w:rsidR="0053408F" w:rsidRDefault="00000000">
      <w:pPr>
        <w:rPr>
          <w:lang w:eastAsia="ja-JP"/>
        </w:rPr>
      </w:pPr>
      <w:r>
        <w:rPr>
          <w:lang w:eastAsia="ja-JP"/>
        </w:rPr>
        <w:t>2018</w:t>
      </w:r>
      <w:r>
        <w:rPr>
          <w:lang w:eastAsia="ja-JP"/>
        </w:rPr>
        <w:t>年</w:t>
      </w:r>
      <w:r>
        <w:rPr>
          <w:lang w:eastAsia="ja-JP"/>
        </w:rPr>
        <w:t>4</w:t>
      </w:r>
      <w:r>
        <w:rPr>
          <w:lang w:eastAsia="ja-JP"/>
        </w:rPr>
        <w:t>月</w:t>
      </w:r>
      <w:r>
        <w:rPr>
          <w:lang w:eastAsia="ja-JP"/>
        </w:rPr>
        <w:t xml:space="preserve"> </w:t>
      </w:r>
      <w:r>
        <w:rPr>
          <w:lang w:eastAsia="ja-JP"/>
        </w:rPr>
        <w:t>～</w:t>
      </w:r>
      <w:r>
        <w:rPr>
          <w:lang w:eastAsia="ja-JP"/>
        </w:rPr>
        <w:t xml:space="preserve"> </w:t>
      </w:r>
      <w:r>
        <w:rPr>
          <w:lang w:eastAsia="ja-JP"/>
        </w:rPr>
        <w:t>現在</w:t>
      </w:r>
    </w:p>
    <w:p w14:paraId="680F9AD5" w14:textId="77777777" w:rsidR="0053408F" w:rsidRDefault="00000000">
      <w:pPr>
        <w:rPr>
          <w:lang w:eastAsia="ja-JP"/>
        </w:rPr>
      </w:pPr>
      <w:r>
        <w:rPr>
          <w:lang w:eastAsia="ja-JP"/>
        </w:rPr>
        <w:t>VA</w:t>
      </w:r>
      <w:r>
        <w:rPr>
          <w:lang w:eastAsia="ja-JP"/>
        </w:rPr>
        <w:t>，</w:t>
      </w:r>
      <w:r>
        <w:rPr>
          <w:lang w:eastAsia="ja-JP"/>
        </w:rPr>
        <w:t>Wells Fargo</w:t>
      </w:r>
      <w:r>
        <w:rPr>
          <w:lang w:eastAsia="ja-JP"/>
        </w:rPr>
        <w:t>，地元企業など</w:t>
      </w:r>
      <w:r>
        <w:rPr>
          <w:lang w:eastAsia="ja-JP"/>
        </w:rPr>
        <w:t xml:space="preserve"> (</w:t>
      </w:r>
      <w:r>
        <w:rPr>
          <w:lang w:eastAsia="ja-JP"/>
        </w:rPr>
        <w:t>アメリカ</w:t>
      </w:r>
      <w:r>
        <w:rPr>
          <w:lang w:eastAsia="ja-JP"/>
        </w:rPr>
        <w:t>) IT</w:t>
      </w:r>
      <w:r>
        <w:rPr>
          <w:lang w:eastAsia="ja-JP"/>
        </w:rPr>
        <w:t>コンサルタント</w:t>
      </w:r>
    </w:p>
    <w:p w14:paraId="39B3D0B2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</w:t>
      </w:r>
      <w:r>
        <w:rPr>
          <w:lang w:eastAsia="ja-JP"/>
        </w:rPr>
        <w:t>ネットワーク構築，セキュリティ対応、システム有效化実施</w:t>
      </w:r>
    </w:p>
    <w:p w14:paraId="425A050C" w14:textId="77777777" w:rsidR="0053408F" w:rsidRDefault="00000000">
      <w:r>
        <w:t>2017</w:t>
      </w:r>
      <w:r>
        <w:t>年</w:t>
      </w:r>
      <w:r>
        <w:t>9</w:t>
      </w:r>
      <w:r>
        <w:t>月</w:t>
      </w:r>
      <w:r>
        <w:t xml:space="preserve"> </w:t>
      </w:r>
      <w:r>
        <w:t>～</w:t>
      </w:r>
      <w:r>
        <w:t xml:space="preserve"> 2018</w:t>
      </w:r>
      <w:r>
        <w:t>年</w:t>
      </w:r>
      <w:r>
        <w:t>8</w:t>
      </w:r>
      <w:r>
        <w:t>月</w:t>
      </w:r>
    </w:p>
    <w:p w14:paraId="128062AC" w14:textId="77777777" w:rsidR="0053408F" w:rsidRDefault="00000000">
      <w:r>
        <w:t>Simply Mac - Apple Premier Partner (</w:t>
      </w:r>
      <w:r>
        <w:t>アメリカ</w:t>
      </w:r>
      <w:r>
        <w:t xml:space="preserve">) </w:t>
      </w:r>
      <w:r>
        <w:t>セールスマネージャー</w:t>
      </w:r>
      <w:r>
        <w:t xml:space="preserve"> / </w:t>
      </w:r>
      <w:r>
        <w:t>ジーニアスバー</w:t>
      </w:r>
    </w:p>
    <w:p w14:paraId="625614A2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</w:t>
      </w:r>
      <w:r>
        <w:rPr>
          <w:lang w:eastAsia="ja-JP"/>
        </w:rPr>
        <w:t>スタッフ練習、販売ストラテジー実施</w:t>
      </w:r>
    </w:p>
    <w:p w14:paraId="1B6274E1" w14:textId="77777777" w:rsidR="0053408F" w:rsidRDefault="00000000">
      <w:pPr>
        <w:pStyle w:val="ListBullet"/>
      </w:pPr>
      <w:r>
        <w:t xml:space="preserve">• Apple GSM &amp; GSX </w:t>
      </w:r>
      <w:r>
        <w:t>を用いたケース管理，実績向上</w:t>
      </w:r>
    </w:p>
    <w:p w14:paraId="2B2A900A" w14:textId="77777777" w:rsidR="0053408F" w:rsidRDefault="00000000">
      <w:r>
        <w:t>2017</w:t>
      </w:r>
      <w:r>
        <w:t>年</w:t>
      </w:r>
      <w:r>
        <w:t>2</w:t>
      </w:r>
      <w:r>
        <w:t>月</w:t>
      </w:r>
      <w:r>
        <w:t xml:space="preserve"> </w:t>
      </w:r>
      <w:r>
        <w:t>～</w:t>
      </w:r>
      <w:r>
        <w:t xml:space="preserve"> 2017</w:t>
      </w:r>
      <w:r>
        <w:t>年</w:t>
      </w:r>
      <w:r>
        <w:t>8</w:t>
      </w:r>
      <w:r>
        <w:t>月</w:t>
      </w:r>
    </w:p>
    <w:p w14:paraId="1AE4A13B" w14:textId="77777777" w:rsidR="0053408F" w:rsidRDefault="00000000">
      <w:pPr>
        <w:rPr>
          <w:lang w:eastAsia="ja-JP"/>
        </w:rPr>
      </w:pPr>
      <w:r>
        <w:rPr>
          <w:lang w:eastAsia="ja-JP"/>
        </w:rPr>
        <w:t>Fujitsu USA (</w:t>
      </w:r>
      <w:r>
        <w:rPr>
          <w:lang w:eastAsia="ja-JP"/>
        </w:rPr>
        <w:t>アメリカ</w:t>
      </w:r>
      <w:r>
        <w:rPr>
          <w:lang w:eastAsia="ja-JP"/>
        </w:rPr>
        <w:t xml:space="preserve">) </w:t>
      </w:r>
      <w:r>
        <w:rPr>
          <w:lang w:eastAsia="ja-JP"/>
        </w:rPr>
        <w:t>フィールドエンジニア</w:t>
      </w:r>
    </w:p>
    <w:p w14:paraId="500A26DB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</w:t>
      </w:r>
      <w:r>
        <w:rPr>
          <w:lang w:eastAsia="ja-JP"/>
        </w:rPr>
        <w:t>オンサイト支援，</w:t>
      </w:r>
      <w:r>
        <w:rPr>
          <w:lang w:eastAsia="ja-JP"/>
        </w:rPr>
        <w:t>POS</w:t>
      </w:r>
      <w:r>
        <w:rPr>
          <w:lang w:eastAsia="ja-JP"/>
        </w:rPr>
        <w:t>システム，サーバー等のメンテナンス実施</w:t>
      </w:r>
    </w:p>
    <w:p w14:paraId="308171E8" w14:textId="77777777" w:rsidR="0053408F" w:rsidRDefault="00000000">
      <w:r>
        <w:t>2015</w:t>
      </w:r>
      <w:r>
        <w:t>年</w:t>
      </w:r>
      <w:r>
        <w:t>12</w:t>
      </w:r>
      <w:r>
        <w:t>月</w:t>
      </w:r>
      <w:r>
        <w:t xml:space="preserve"> </w:t>
      </w:r>
      <w:r>
        <w:t>～</w:t>
      </w:r>
      <w:r>
        <w:t xml:space="preserve"> 2017</w:t>
      </w:r>
      <w:r>
        <w:t>年</w:t>
      </w:r>
      <w:r>
        <w:t>2</w:t>
      </w:r>
      <w:r>
        <w:t>月</w:t>
      </w:r>
    </w:p>
    <w:p w14:paraId="70FB9CA8" w14:textId="77777777" w:rsidR="0053408F" w:rsidRDefault="00000000">
      <w:r>
        <w:lastRenderedPageBreak/>
        <w:t>SCommunications (</w:t>
      </w:r>
      <w:r>
        <w:t>アメリカ</w:t>
      </w:r>
      <w:r>
        <w:t xml:space="preserve">) Boost Mobile &amp; Metro PCS </w:t>
      </w:r>
      <w:r>
        <w:t>エリアマネージャー</w:t>
      </w:r>
    </w:p>
    <w:p w14:paraId="7FB5CEE4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</w:t>
      </w:r>
      <w:r>
        <w:rPr>
          <w:lang w:eastAsia="ja-JP"/>
        </w:rPr>
        <w:t>オペレーション管理，</w:t>
      </w:r>
      <w:r>
        <w:rPr>
          <w:lang w:eastAsia="ja-JP"/>
        </w:rPr>
        <w:t>30</w:t>
      </w:r>
      <w:r>
        <w:rPr>
          <w:lang w:eastAsia="ja-JP"/>
        </w:rPr>
        <w:t>店舗，</w:t>
      </w:r>
      <w:r>
        <w:rPr>
          <w:lang w:eastAsia="ja-JP"/>
        </w:rPr>
        <w:t>70</w:t>
      </w:r>
      <w:r>
        <w:rPr>
          <w:lang w:eastAsia="ja-JP"/>
        </w:rPr>
        <w:t>名以上のスタッフ管理</w:t>
      </w:r>
    </w:p>
    <w:p w14:paraId="7CCEF663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</w:t>
      </w:r>
      <w:r>
        <w:rPr>
          <w:lang w:eastAsia="ja-JP"/>
        </w:rPr>
        <w:t>販売ストレテジー策定，実施</w:t>
      </w:r>
    </w:p>
    <w:p w14:paraId="2ACF3405" w14:textId="77777777" w:rsidR="0053408F" w:rsidRDefault="00000000">
      <w:r>
        <w:t>--------------------------------------------------</w:t>
      </w:r>
    </w:p>
    <w:p w14:paraId="71206356" w14:textId="77777777" w:rsidR="003B2516" w:rsidRPr="003B2516" w:rsidRDefault="003B2516" w:rsidP="003B2516">
      <w:pPr>
        <w:keepNext/>
        <w:keepLines/>
        <w:spacing w:before="480" w:after="0"/>
        <w:outlineLvl w:val="0"/>
        <w:rPr>
          <w:rFonts w:ascii="Calibri" w:eastAsia="MS Gothic" w:hAnsi="Calibri" w:cs="Times New Roman"/>
          <w:b/>
          <w:bCs/>
          <w:color w:val="365F91" w:themeColor="accent1" w:themeShade="BF"/>
          <w:sz w:val="28"/>
          <w:szCs w:val="28"/>
        </w:rPr>
      </w:pPr>
      <w:r w:rsidRPr="003B2516">
        <w:rPr>
          <w:rFonts w:ascii="Calibri" w:eastAsia="MS Gothic" w:hAnsi="Calibri" w:cs="Times New Roman" w:hint="eastAsia"/>
          <w:b/>
          <w:bCs/>
          <w:color w:val="365F91" w:themeColor="accent1" w:themeShade="BF"/>
          <w:sz w:val="28"/>
          <w:szCs w:val="28"/>
        </w:rPr>
        <w:t>制作実績</w:t>
      </w:r>
    </w:p>
    <w:p w14:paraId="028FDECB" w14:textId="77777777" w:rsidR="003B2516" w:rsidRPr="003B2516" w:rsidRDefault="003B2516" w:rsidP="003B2516">
      <w:pPr>
        <w:tabs>
          <w:tab w:val="num" w:pos="360"/>
        </w:tabs>
        <w:ind w:left="360" w:hanging="360"/>
        <w:contextualSpacing/>
        <w:rPr>
          <w:rFonts w:ascii="Cambria" w:eastAsia="MS Mincho" w:hAnsi="Cambria" w:cs="Times New Roman"/>
        </w:rPr>
      </w:pPr>
      <w:r w:rsidRPr="003B2516">
        <w:rPr>
          <w:rFonts w:ascii="Cambria" w:eastAsia="MS Mincho" w:hAnsi="Cambria" w:cs="Times New Roman"/>
        </w:rPr>
        <w:t>• Treehouse</w:t>
      </w:r>
      <w:r w:rsidRPr="003B2516">
        <w:rPr>
          <w:rFonts w:ascii="Cambria" w:eastAsia="MS Mincho" w:hAnsi="Cambria" w:cs="Times New Roman" w:hint="eastAsia"/>
        </w:rPr>
        <w:t>（</w:t>
      </w:r>
      <w:r w:rsidRPr="003B2516">
        <w:rPr>
          <w:rFonts w:ascii="Cambria" w:eastAsia="MS Mincho" w:hAnsi="Cambria" w:cs="Times New Roman"/>
        </w:rPr>
        <w:t>Full Sail University Hall of Fame Game Jam</w:t>
      </w:r>
      <w:r w:rsidRPr="003B2516">
        <w:rPr>
          <w:rFonts w:ascii="Cambria" w:eastAsia="MS Mincho" w:hAnsi="Cambria" w:cs="Times New Roman" w:hint="eastAsia"/>
        </w:rPr>
        <w:t>）</w:t>
      </w:r>
    </w:p>
    <w:p w14:paraId="6462D1A8" w14:textId="77777777" w:rsidR="003B2516" w:rsidRPr="003B2516" w:rsidRDefault="003B2516" w:rsidP="003B2516">
      <w:pPr>
        <w:tabs>
          <w:tab w:val="num" w:pos="360"/>
        </w:tabs>
        <w:ind w:left="360" w:hanging="360"/>
        <w:contextualSpacing/>
        <w:rPr>
          <w:rFonts w:ascii="Cambria" w:eastAsia="MS Mincho" w:hAnsi="Cambria" w:cs="Times New Roman"/>
        </w:rPr>
      </w:pPr>
      <w:r w:rsidRPr="003B2516">
        <w:rPr>
          <w:rFonts w:ascii="Cambria" w:eastAsia="MS Mincho" w:hAnsi="Cambria" w:cs="Times New Roman"/>
          <w:lang w:eastAsia="ja-JP"/>
        </w:rPr>
        <w:t xml:space="preserve">• </w:t>
      </w:r>
      <w:r w:rsidRPr="003B2516">
        <w:rPr>
          <w:rFonts w:ascii="Cambria" w:eastAsia="MS Mincho" w:hAnsi="Cambria" w:cs="Times New Roman" w:hint="eastAsia"/>
          <w:lang w:eastAsia="ja-JP"/>
        </w:rPr>
        <w:t>モジュール式建築システムとステルスゲームプレイを設計。</w:t>
      </w:r>
      <w:r w:rsidRPr="003B2516">
        <w:rPr>
          <w:rFonts w:ascii="Cambria" w:eastAsia="MS Mincho" w:hAnsi="Cambria" w:cs="Times New Roman" w:hint="eastAsia"/>
        </w:rPr>
        <w:t>第</w:t>
      </w:r>
      <w:r w:rsidRPr="003B2516">
        <w:rPr>
          <w:rFonts w:ascii="Cambria" w:eastAsia="MS Mincho" w:hAnsi="Cambria" w:cs="Times New Roman"/>
        </w:rPr>
        <w:t>3</w:t>
      </w:r>
      <w:r w:rsidRPr="003B2516">
        <w:rPr>
          <w:rFonts w:ascii="Cambria" w:eastAsia="MS Mincho" w:hAnsi="Cambria" w:cs="Times New Roman" w:hint="eastAsia"/>
        </w:rPr>
        <w:t>位受賞。</w:t>
      </w:r>
    </w:p>
    <w:p w14:paraId="3E1217EA" w14:textId="77777777" w:rsidR="003B2516" w:rsidRPr="003B2516" w:rsidRDefault="003B2516" w:rsidP="003B2516">
      <w:pPr>
        <w:tabs>
          <w:tab w:val="num" w:pos="360"/>
        </w:tabs>
        <w:ind w:left="360" w:hanging="360"/>
        <w:contextualSpacing/>
        <w:rPr>
          <w:rFonts w:ascii="Cambria" w:eastAsia="MS Mincho" w:hAnsi="Cambria" w:cs="Times New Roman"/>
        </w:rPr>
      </w:pPr>
      <w:r w:rsidRPr="003B2516">
        <w:rPr>
          <w:rFonts w:ascii="Cambria" w:eastAsia="MS Mincho" w:hAnsi="Cambria" w:cs="Times New Roman"/>
        </w:rPr>
        <w:t>• Rogue Slots</w:t>
      </w:r>
      <w:r w:rsidRPr="003B2516">
        <w:rPr>
          <w:rFonts w:ascii="Cambria" w:eastAsia="MS Mincho" w:hAnsi="Cambria" w:cs="Times New Roman" w:hint="eastAsia"/>
        </w:rPr>
        <w:t>（</w:t>
      </w:r>
      <w:r w:rsidRPr="003B2516">
        <w:rPr>
          <w:rFonts w:ascii="Cambria" w:eastAsia="MS Mincho" w:hAnsi="Cambria" w:cs="Times New Roman"/>
        </w:rPr>
        <w:t>Full Sail University Capstone Project</w:t>
      </w:r>
      <w:r w:rsidRPr="003B2516">
        <w:rPr>
          <w:rFonts w:ascii="Cambria" w:eastAsia="MS Mincho" w:hAnsi="Cambria" w:cs="Times New Roman" w:hint="eastAsia"/>
        </w:rPr>
        <w:t>）</w:t>
      </w:r>
    </w:p>
    <w:p w14:paraId="572C3C7B" w14:textId="77777777" w:rsidR="003B2516" w:rsidRPr="003B2516" w:rsidRDefault="003B2516" w:rsidP="003B2516">
      <w:pPr>
        <w:tabs>
          <w:tab w:val="num" w:pos="360"/>
        </w:tabs>
        <w:ind w:left="360" w:hanging="360"/>
        <w:contextualSpacing/>
        <w:rPr>
          <w:rFonts w:ascii="Cambria" w:eastAsia="MS Mincho" w:hAnsi="Cambria" w:cs="Times New Roman"/>
          <w:lang w:eastAsia="ja-JP"/>
        </w:rPr>
      </w:pPr>
      <w:r w:rsidRPr="003B2516">
        <w:rPr>
          <w:rFonts w:ascii="Cambria" w:eastAsia="MS Mincho" w:hAnsi="Cambria" w:cs="Times New Roman"/>
          <w:lang w:eastAsia="ja-JP"/>
        </w:rPr>
        <w:t xml:space="preserve">• </w:t>
      </w:r>
      <w:r w:rsidRPr="003B2516">
        <w:rPr>
          <w:rFonts w:ascii="Cambria" w:eastAsia="MS Mincho" w:hAnsi="Cambria" w:cs="Times New Roman" w:hint="eastAsia"/>
          <w:lang w:eastAsia="ja-JP"/>
        </w:rPr>
        <w:t>スロットメカニクスとローグライク要素を融合したコアゲームプレイと進行システムを設計。</w:t>
      </w:r>
    </w:p>
    <w:p w14:paraId="571917AB" w14:textId="77777777" w:rsidR="003B2516" w:rsidRPr="003B2516" w:rsidRDefault="003B2516" w:rsidP="003B2516">
      <w:pPr>
        <w:tabs>
          <w:tab w:val="num" w:pos="360"/>
        </w:tabs>
        <w:ind w:left="360" w:hanging="360"/>
        <w:contextualSpacing/>
        <w:rPr>
          <w:rFonts w:ascii="Cambria" w:eastAsia="MS Mincho" w:hAnsi="Cambria" w:cs="Times New Roman"/>
          <w:lang w:eastAsia="ja-JP"/>
        </w:rPr>
      </w:pPr>
      <w:r w:rsidRPr="003B2516">
        <w:rPr>
          <w:rFonts w:ascii="Cambria" w:eastAsia="MS Mincho" w:hAnsi="Cambria" w:cs="Times New Roman"/>
          <w:lang w:eastAsia="ja-JP"/>
        </w:rPr>
        <w:t>• Japanese Garden</w:t>
      </w:r>
      <w:r w:rsidRPr="003B2516">
        <w:rPr>
          <w:rFonts w:ascii="Cambria" w:eastAsia="MS Mincho" w:hAnsi="Cambria" w:cs="Times New Roman" w:hint="eastAsia"/>
          <w:lang w:eastAsia="ja-JP"/>
        </w:rPr>
        <w:t>（環境レベルデザインプロジェクト）</w:t>
      </w:r>
    </w:p>
    <w:p w14:paraId="78ADE4EB" w14:textId="77777777" w:rsidR="003B2516" w:rsidRPr="003B2516" w:rsidRDefault="003B2516" w:rsidP="003B2516">
      <w:pPr>
        <w:tabs>
          <w:tab w:val="num" w:pos="360"/>
        </w:tabs>
        <w:ind w:left="360" w:hanging="360"/>
        <w:contextualSpacing/>
        <w:rPr>
          <w:rFonts w:ascii="Cambria" w:eastAsia="MS Mincho" w:hAnsi="Cambria" w:cs="Times New Roman"/>
          <w:lang w:eastAsia="ja-JP"/>
        </w:rPr>
      </w:pPr>
      <w:r w:rsidRPr="003B2516">
        <w:rPr>
          <w:rFonts w:ascii="Cambria" w:eastAsia="MS Mincho" w:hAnsi="Cambria" w:cs="Times New Roman"/>
          <w:lang w:eastAsia="ja-JP"/>
        </w:rPr>
        <w:t xml:space="preserve">• </w:t>
      </w:r>
      <w:r w:rsidRPr="003B2516">
        <w:rPr>
          <w:rFonts w:ascii="Cambria" w:eastAsia="MS Mincho" w:hAnsi="Cambria" w:cs="Times New Roman" w:hint="eastAsia"/>
          <w:lang w:eastAsia="ja-JP"/>
        </w:rPr>
        <w:t>環境ストーリーテリングとライティングガイドを活用した探索型レベルを設計。</w:t>
      </w:r>
    </w:p>
    <w:p w14:paraId="4233F77E" w14:textId="77777777" w:rsidR="003B2516" w:rsidRPr="003B2516" w:rsidRDefault="003B2516" w:rsidP="003B2516">
      <w:pPr>
        <w:tabs>
          <w:tab w:val="num" w:pos="360"/>
        </w:tabs>
        <w:ind w:left="360" w:hanging="360"/>
        <w:contextualSpacing/>
        <w:rPr>
          <w:rFonts w:ascii="Cambria" w:eastAsia="MS Mincho" w:hAnsi="Cambria" w:cs="Times New Roman"/>
          <w:lang w:eastAsia="ja-JP"/>
        </w:rPr>
      </w:pPr>
      <w:r w:rsidRPr="003B2516">
        <w:rPr>
          <w:rFonts w:ascii="Cambria" w:eastAsia="MS Mincho" w:hAnsi="Cambria" w:cs="Times New Roman"/>
          <w:lang w:eastAsia="ja-JP"/>
        </w:rPr>
        <w:t>• Mechanics Inferno</w:t>
      </w:r>
      <w:r w:rsidRPr="003B2516">
        <w:rPr>
          <w:rFonts w:ascii="Cambria" w:eastAsia="MS Mincho" w:hAnsi="Cambria" w:cs="Times New Roman" w:hint="eastAsia"/>
          <w:lang w:eastAsia="ja-JP"/>
        </w:rPr>
        <w:t>（パズルレベルデザインプロジェクト）</w:t>
      </w:r>
    </w:p>
    <w:p w14:paraId="5EAA7ACF" w14:textId="77777777" w:rsidR="003B2516" w:rsidRPr="003B2516" w:rsidRDefault="003B2516" w:rsidP="003B2516">
      <w:pPr>
        <w:tabs>
          <w:tab w:val="num" w:pos="360"/>
        </w:tabs>
        <w:ind w:left="360" w:hanging="360"/>
        <w:contextualSpacing/>
        <w:rPr>
          <w:rFonts w:ascii="Cambria" w:eastAsia="MS Mincho" w:hAnsi="Cambria" w:cs="Times New Roman"/>
          <w:lang w:eastAsia="ja-JP"/>
        </w:rPr>
      </w:pPr>
      <w:r w:rsidRPr="003B2516">
        <w:rPr>
          <w:rFonts w:ascii="Cambria" w:eastAsia="MS Mincho" w:hAnsi="Cambria" w:cs="Times New Roman"/>
          <w:lang w:eastAsia="ja-JP"/>
        </w:rPr>
        <w:t xml:space="preserve">• </w:t>
      </w:r>
      <w:r w:rsidRPr="003B2516">
        <w:rPr>
          <w:rFonts w:ascii="Cambria" w:eastAsia="MS Mincho" w:hAnsi="Cambria" w:cs="Times New Roman" w:hint="eastAsia"/>
          <w:lang w:eastAsia="ja-JP"/>
        </w:rPr>
        <w:t>タイミングと移動メカニクスに基づくチャレンジルームを設計・開発。</w:t>
      </w:r>
    </w:p>
    <w:p w14:paraId="4BFA38B5" w14:textId="07967096" w:rsidR="003B2516" w:rsidRDefault="003B2516">
      <w:r>
        <w:t>--------------------------------------------------</w:t>
      </w:r>
    </w:p>
    <w:p w14:paraId="6A0B67A0" w14:textId="77777777" w:rsidR="0053408F" w:rsidRDefault="00000000">
      <w:pPr>
        <w:pStyle w:val="Heading2"/>
      </w:pPr>
      <w:r>
        <w:t>得意分野・スキル</w:t>
      </w:r>
    </w:p>
    <w:p w14:paraId="52934DB9" w14:textId="77777777" w:rsidR="0053408F" w:rsidRDefault="00000000">
      <w:pPr>
        <w:pStyle w:val="ListBullet"/>
      </w:pPr>
      <w:r>
        <w:t>• Unreal Engine</w:t>
      </w:r>
      <w:r>
        <w:t>、</w:t>
      </w:r>
      <w:r>
        <w:t>Unity</w:t>
      </w:r>
      <w:r>
        <w:t>を用いたゲーム開発</w:t>
      </w:r>
    </w:p>
    <w:p w14:paraId="7819A1EC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>• Blueprint</w:t>
      </w:r>
      <w:r>
        <w:rPr>
          <w:lang w:eastAsia="ja-JP"/>
        </w:rPr>
        <w:t>スクリプティング，</w:t>
      </w:r>
      <w:r>
        <w:rPr>
          <w:lang w:eastAsia="ja-JP"/>
        </w:rPr>
        <w:t>C++</w:t>
      </w:r>
      <w:r>
        <w:rPr>
          <w:lang w:eastAsia="ja-JP"/>
        </w:rPr>
        <w:t>，</w:t>
      </w:r>
      <w:r>
        <w:rPr>
          <w:lang w:eastAsia="ja-JP"/>
        </w:rPr>
        <w:t>C#</w:t>
      </w:r>
      <w:r>
        <w:rPr>
          <w:lang w:eastAsia="ja-JP"/>
        </w:rPr>
        <w:t>プログラミング</w:t>
      </w:r>
    </w:p>
    <w:p w14:paraId="0A65D446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>• API</w:t>
      </w:r>
      <w:r>
        <w:rPr>
          <w:lang w:eastAsia="ja-JP"/>
        </w:rPr>
        <w:t>開発，自動化，</w:t>
      </w:r>
      <w:r>
        <w:rPr>
          <w:lang w:eastAsia="ja-JP"/>
        </w:rPr>
        <w:t>CMS</w:t>
      </w:r>
      <w:r>
        <w:rPr>
          <w:lang w:eastAsia="ja-JP"/>
        </w:rPr>
        <w:t>ツール利用</w:t>
      </w:r>
    </w:p>
    <w:p w14:paraId="7F8D2684" w14:textId="77777777" w:rsidR="0053408F" w:rsidRDefault="00000000">
      <w:pPr>
        <w:pStyle w:val="ListBullet"/>
      </w:pPr>
      <w:r>
        <w:t>• Player Data Analysis</w:t>
      </w:r>
      <w:r>
        <w:t>，</w:t>
      </w:r>
      <w:r>
        <w:t>User Research</w:t>
      </w:r>
      <w:r>
        <w:t>，プレイテストメトリクス</w:t>
      </w:r>
    </w:p>
    <w:p w14:paraId="650B92C8" w14:textId="77777777" w:rsidR="0053408F" w:rsidRDefault="00000000">
      <w:pPr>
        <w:pStyle w:val="ListBullet"/>
      </w:pPr>
      <w:r>
        <w:t>• Jira</w:t>
      </w:r>
      <w:r>
        <w:t>，</w:t>
      </w:r>
      <w:r>
        <w:t>Confluence</w:t>
      </w:r>
      <w:r>
        <w:t>，</w:t>
      </w:r>
      <w:r>
        <w:t>Trello</w:t>
      </w:r>
      <w:r>
        <w:t>等のプロジェクト管理</w:t>
      </w:r>
    </w:p>
    <w:p w14:paraId="080AF42D" w14:textId="77777777" w:rsidR="0053408F" w:rsidRDefault="00000000">
      <w:pPr>
        <w:pStyle w:val="Heading2"/>
      </w:pPr>
      <w:r>
        <w:t>保有証明</w:t>
      </w:r>
    </w:p>
    <w:p w14:paraId="27461CF2" w14:textId="77777777" w:rsidR="0053408F" w:rsidRDefault="00000000">
      <w:pPr>
        <w:pStyle w:val="ListBullet"/>
      </w:pPr>
      <w:r>
        <w:t>• CompTIA A+ (2022</w:t>
      </w:r>
      <w:r>
        <w:t>年</w:t>
      </w:r>
      <w:r>
        <w:t>6</w:t>
      </w:r>
      <w:r>
        <w:t>月</w:t>
      </w:r>
      <w:r>
        <w:t>)</w:t>
      </w:r>
    </w:p>
    <w:p w14:paraId="47D1250A" w14:textId="77777777" w:rsidR="0053408F" w:rsidRDefault="00000000">
      <w:pPr>
        <w:pStyle w:val="ListBullet"/>
      </w:pPr>
      <w:r>
        <w:t>• CompTIA Server+ (2017</w:t>
      </w:r>
      <w:r>
        <w:t>年</w:t>
      </w:r>
      <w:r>
        <w:t>8</w:t>
      </w:r>
      <w:r>
        <w:t>月</w:t>
      </w:r>
      <w:r>
        <w:t>)</w:t>
      </w:r>
    </w:p>
    <w:p w14:paraId="3D86C228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>• Apple</w:t>
      </w:r>
      <w:r>
        <w:rPr>
          <w:lang w:eastAsia="ja-JP"/>
        </w:rPr>
        <w:t>認定ヘルプデスクスペシャリスト</w:t>
      </w:r>
      <w:r>
        <w:rPr>
          <w:lang w:eastAsia="ja-JP"/>
        </w:rPr>
        <w:t xml:space="preserve"> (2016</w:t>
      </w:r>
      <w:r>
        <w:rPr>
          <w:lang w:eastAsia="ja-JP"/>
        </w:rPr>
        <w:t>年</w:t>
      </w:r>
      <w:r>
        <w:rPr>
          <w:lang w:eastAsia="ja-JP"/>
        </w:rPr>
        <w:t>5</w:t>
      </w:r>
      <w:r>
        <w:rPr>
          <w:lang w:eastAsia="ja-JP"/>
        </w:rPr>
        <w:t>月</w:t>
      </w:r>
      <w:r>
        <w:rPr>
          <w:lang w:eastAsia="ja-JP"/>
        </w:rPr>
        <w:t>)</w:t>
      </w:r>
    </w:p>
    <w:p w14:paraId="75D343FB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>• Apple</w:t>
      </w:r>
      <w:r>
        <w:rPr>
          <w:lang w:eastAsia="ja-JP"/>
        </w:rPr>
        <w:t>認定テクニカルコーディネータ</w:t>
      </w:r>
      <w:r>
        <w:rPr>
          <w:lang w:eastAsia="ja-JP"/>
        </w:rPr>
        <w:t xml:space="preserve"> (2016</w:t>
      </w:r>
      <w:r>
        <w:rPr>
          <w:lang w:eastAsia="ja-JP"/>
        </w:rPr>
        <w:t>年</w:t>
      </w:r>
      <w:r>
        <w:rPr>
          <w:lang w:eastAsia="ja-JP"/>
        </w:rPr>
        <w:t>5</w:t>
      </w:r>
      <w:r>
        <w:rPr>
          <w:lang w:eastAsia="ja-JP"/>
        </w:rPr>
        <w:t>月</w:t>
      </w:r>
      <w:r>
        <w:rPr>
          <w:lang w:eastAsia="ja-JP"/>
        </w:rPr>
        <w:t>)</w:t>
      </w:r>
    </w:p>
    <w:p w14:paraId="44E3F104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>• Fujitsu M10</w:t>
      </w:r>
      <w:r>
        <w:rPr>
          <w:lang w:eastAsia="ja-JP"/>
        </w:rPr>
        <w:t>サーバー設置証明</w:t>
      </w:r>
      <w:r>
        <w:rPr>
          <w:lang w:eastAsia="ja-JP"/>
        </w:rPr>
        <w:t xml:space="preserve"> (2017</w:t>
      </w:r>
      <w:r>
        <w:rPr>
          <w:lang w:eastAsia="ja-JP"/>
        </w:rPr>
        <w:t>年</w:t>
      </w:r>
      <w:r>
        <w:rPr>
          <w:lang w:eastAsia="ja-JP"/>
        </w:rPr>
        <w:t>8</w:t>
      </w:r>
      <w:r>
        <w:rPr>
          <w:lang w:eastAsia="ja-JP"/>
        </w:rPr>
        <w:t>月</w:t>
      </w:r>
      <w:r>
        <w:rPr>
          <w:lang w:eastAsia="ja-JP"/>
        </w:rPr>
        <w:t>)</w:t>
      </w:r>
    </w:p>
    <w:p w14:paraId="77A1F19A" w14:textId="77777777" w:rsidR="0053408F" w:rsidRDefault="00000000">
      <w:pPr>
        <w:pStyle w:val="Heading2"/>
      </w:pPr>
      <w:r>
        <w:t>言語力</w:t>
      </w:r>
    </w:p>
    <w:p w14:paraId="1ABEA845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</w:t>
      </w:r>
      <w:r>
        <w:rPr>
          <w:lang w:eastAsia="ja-JP"/>
        </w:rPr>
        <w:t>英語：ネイティブレベル</w:t>
      </w:r>
    </w:p>
    <w:p w14:paraId="1F4A1458" w14:textId="77777777" w:rsidR="0053408F" w:rsidRDefault="00000000">
      <w:pPr>
        <w:pStyle w:val="ListBullet"/>
        <w:rPr>
          <w:lang w:eastAsia="ja-JP"/>
        </w:rPr>
      </w:pPr>
      <w:r>
        <w:rPr>
          <w:lang w:eastAsia="ja-JP"/>
        </w:rPr>
        <w:t xml:space="preserve">• </w:t>
      </w:r>
      <w:r>
        <w:rPr>
          <w:lang w:eastAsia="ja-JP"/>
        </w:rPr>
        <w:t>日本語：初等レベル</w:t>
      </w:r>
      <w:r>
        <w:rPr>
          <w:lang w:eastAsia="ja-JP"/>
        </w:rPr>
        <w:t xml:space="preserve"> (</w:t>
      </w:r>
      <w:r>
        <w:rPr>
          <w:lang w:eastAsia="ja-JP"/>
        </w:rPr>
        <w:t>日常会話可能</w:t>
      </w:r>
      <w:r>
        <w:rPr>
          <w:lang w:eastAsia="ja-JP"/>
        </w:rPr>
        <w:t>)</w:t>
      </w:r>
    </w:p>
    <w:p w14:paraId="284DD4E1" w14:textId="77777777" w:rsidR="004005C6" w:rsidRDefault="004005C6" w:rsidP="004005C6">
      <w:pPr>
        <w:pStyle w:val="ListBullet"/>
        <w:numPr>
          <w:ilvl w:val="0"/>
          <w:numId w:val="0"/>
        </w:numPr>
        <w:ind w:left="360" w:hanging="360"/>
        <w:rPr>
          <w:lang w:eastAsia="ja-JP"/>
        </w:rPr>
      </w:pPr>
    </w:p>
    <w:p w14:paraId="0F3C8AE2" w14:textId="77777777" w:rsidR="004005C6" w:rsidRPr="004005C6" w:rsidRDefault="004005C6" w:rsidP="004005C6">
      <w:pPr>
        <w:pStyle w:val="ListBullet"/>
        <w:numPr>
          <w:ilvl w:val="0"/>
          <w:numId w:val="0"/>
        </w:numPr>
        <w:ind w:left="360" w:hanging="360"/>
        <w:rPr>
          <w:rFonts w:asciiTheme="majorEastAsia" w:eastAsiaTheme="majorEastAsia" w:hAnsiTheme="majorEastAsia"/>
          <w:b/>
          <w:bCs/>
          <w:color w:val="4F81BD" w:themeColor="accent1"/>
          <w:sz w:val="26"/>
          <w:szCs w:val="26"/>
          <w:lang w:eastAsia="ja-JP"/>
        </w:rPr>
      </w:pPr>
      <w:r w:rsidRPr="004005C6">
        <w:rPr>
          <w:rFonts w:asciiTheme="majorEastAsia" w:eastAsiaTheme="majorEastAsia" w:hAnsiTheme="majorEastAsia"/>
          <w:b/>
          <w:bCs/>
          <w:color w:val="4F81BD" w:themeColor="accent1"/>
          <w:sz w:val="26"/>
          <w:szCs w:val="26"/>
          <w:lang w:eastAsia="ja-JP"/>
        </w:rPr>
        <w:t>表彰・所属団体</w:t>
      </w:r>
    </w:p>
    <w:p w14:paraId="20A8BC0C" w14:textId="77777777" w:rsidR="004005C6" w:rsidRPr="004005C6" w:rsidRDefault="004005C6" w:rsidP="004005C6">
      <w:pPr>
        <w:pStyle w:val="ListBullet"/>
        <w:numPr>
          <w:ilvl w:val="0"/>
          <w:numId w:val="10"/>
        </w:numPr>
        <w:rPr>
          <w:lang w:eastAsia="ja-JP"/>
        </w:rPr>
      </w:pPr>
      <w:r w:rsidRPr="004005C6">
        <w:rPr>
          <w:lang w:eastAsia="ja-JP"/>
        </w:rPr>
        <w:t>3rd Place Winner - Full Sail Hall of Fame Game Jam (2025</w:t>
      </w:r>
      <w:r w:rsidRPr="004005C6">
        <w:rPr>
          <w:lang w:eastAsia="ja-JP"/>
        </w:rPr>
        <w:t>年</w:t>
      </w:r>
      <w:r w:rsidRPr="004005C6">
        <w:rPr>
          <w:lang w:eastAsia="ja-JP"/>
        </w:rPr>
        <w:t>3</w:t>
      </w:r>
      <w:r w:rsidRPr="004005C6">
        <w:rPr>
          <w:lang w:eastAsia="ja-JP"/>
        </w:rPr>
        <w:t>月</w:t>
      </w:r>
      <w:r w:rsidRPr="004005C6">
        <w:rPr>
          <w:lang w:eastAsia="ja-JP"/>
        </w:rPr>
        <w:t>)</w:t>
      </w:r>
    </w:p>
    <w:p w14:paraId="0442D7D4" w14:textId="77777777" w:rsidR="004005C6" w:rsidRPr="004005C6" w:rsidRDefault="004005C6" w:rsidP="004005C6">
      <w:pPr>
        <w:pStyle w:val="ListBullet"/>
        <w:numPr>
          <w:ilvl w:val="0"/>
          <w:numId w:val="10"/>
        </w:numPr>
        <w:rPr>
          <w:lang w:eastAsia="ja-JP"/>
        </w:rPr>
      </w:pPr>
      <w:r w:rsidRPr="004005C6">
        <w:rPr>
          <w:lang w:eastAsia="ja-JP"/>
        </w:rPr>
        <w:t xml:space="preserve">National Society of Collegiate Scholars </w:t>
      </w:r>
      <w:r w:rsidRPr="004005C6">
        <w:rPr>
          <w:lang w:eastAsia="ja-JP"/>
        </w:rPr>
        <w:t>会員</w:t>
      </w:r>
      <w:r w:rsidRPr="004005C6">
        <w:rPr>
          <w:lang w:eastAsia="ja-JP"/>
        </w:rPr>
        <w:t xml:space="preserve"> (2024</w:t>
      </w:r>
      <w:r w:rsidRPr="004005C6">
        <w:rPr>
          <w:lang w:eastAsia="ja-JP"/>
        </w:rPr>
        <w:t>年</w:t>
      </w:r>
      <w:r w:rsidRPr="004005C6">
        <w:rPr>
          <w:lang w:eastAsia="ja-JP"/>
        </w:rPr>
        <w:t>)</w:t>
      </w:r>
    </w:p>
    <w:p w14:paraId="22C45A64" w14:textId="77777777" w:rsidR="004005C6" w:rsidRDefault="004005C6" w:rsidP="004005C6">
      <w:pPr>
        <w:pStyle w:val="ListBullet"/>
        <w:numPr>
          <w:ilvl w:val="0"/>
          <w:numId w:val="0"/>
        </w:numPr>
        <w:ind w:left="360" w:hanging="360"/>
        <w:rPr>
          <w:lang w:eastAsia="ja-JP"/>
        </w:rPr>
      </w:pPr>
    </w:p>
    <w:p w14:paraId="77FB2D10" w14:textId="77777777" w:rsidR="0053408F" w:rsidRDefault="00000000">
      <w:pPr>
        <w:pStyle w:val="Heading2"/>
        <w:rPr>
          <w:lang w:eastAsia="ja-JP"/>
        </w:rPr>
      </w:pPr>
      <w:r>
        <w:rPr>
          <w:lang w:eastAsia="ja-JP"/>
        </w:rPr>
        <w:t>自己</w:t>
      </w:r>
      <w:r>
        <w:rPr>
          <w:lang w:eastAsia="ja-JP"/>
        </w:rPr>
        <w:t>PR</w:t>
      </w:r>
    </w:p>
    <w:p w14:paraId="79FCA862" w14:textId="77777777" w:rsidR="0053408F" w:rsidRDefault="00000000">
      <w:pPr>
        <w:rPr>
          <w:lang w:eastAsia="ja-JP"/>
        </w:rPr>
      </w:pPr>
      <w:r>
        <w:rPr>
          <w:lang w:eastAsia="ja-JP"/>
        </w:rPr>
        <w:t>ゲーム開発と技術設計の知見を馴染し、プレイヤー中心のシステム開発に実績があります。</w:t>
      </w:r>
      <w:r>
        <w:rPr>
          <w:lang w:eastAsia="ja-JP"/>
        </w:rPr>
        <w:t>Unreal Engine</w:t>
      </w:r>
      <w:r>
        <w:rPr>
          <w:lang w:eastAsia="ja-JP"/>
        </w:rPr>
        <w:t>や</w:t>
      </w:r>
      <w:r>
        <w:rPr>
          <w:lang w:eastAsia="ja-JP"/>
        </w:rPr>
        <w:t>Unity</w:t>
      </w:r>
      <w:r>
        <w:rPr>
          <w:lang w:eastAsia="ja-JP"/>
        </w:rPr>
        <w:t>を馴染し、プレイテスト分析，データ分析を経てたいきに作品を改善するスキルを持ち、プロジェクト管理も実績あり。日本のゲーム開発現場でも実力を発揮し、値を創造することを目指しています。</w:t>
      </w:r>
    </w:p>
    <w:sectPr w:rsidR="005340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4E0FA3"/>
    <w:multiLevelType w:val="multilevel"/>
    <w:tmpl w:val="2F90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198775">
    <w:abstractNumId w:val="8"/>
  </w:num>
  <w:num w:numId="2" w16cid:durableId="1209295545">
    <w:abstractNumId w:val="6"/>
  </w:num>
  <w:num w:numId="3" w16cid:durableId="156506448">
    <w:abstractNumId w:val="5"/>
  </w:num>
  <w:num w:numId="4" w16cid:durableId="1018459457">
    <w:abstractNumId w:val="4"/>
  </w:num>
  <w:num w:numId="5" w16cid:durableId="71391194">
    <w:abstractNumId w:val="7"/>
  </w:num>
  <w:num w:numId="6" w16cid:durableId="427652253">
    <w:abstractNumId w:val="3"/>
  </w:num>
  <w:num w:numId="7" w16cid:durableId="1614171623">
    <w:abstractNumId w:val="2"/>
  </w:num>
  <w:num w:numId="8" w16cid:durableId="740828860">
    <w:abstractNumId w:val="1"/>
  </w:num>
  <w:num w:numId="9" w16cid:durableId="1889415813">
    <w:abstractNumId w:val="0"/>
  </w:num>
  <w:num w:numId="10" w16cid:durableId="1151404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10E0"/>
    <w:rsid w:val="000C2DC8"/>
    <w:rsid w:val="00110EAE"/>
    <w:rsid w:val="0015074B"/>
    <w:rsid w:val="0029639D"/>
    <w:rsid w:val="00326F90"/>
    <w:rsid w:val="003B2516"/>
    <w:rsid w:val="004005C6"/>
    <w:rsid w:val="0053408F"/>
    <w:rsid w:val="0080225A"/>
    <w:rsid w:val="00AA1D8D"/>
    <w:rsid w:val="00B47730"/>
    <w:rsid w:val="00CB0664"/>
    <w:rsid w:val="00DB3AC8"/>
    <w:rsid w:val="00FC693F"/>
    <w:rsid w:val="00F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E657E"/>
  <w14:defaultImageDpi w14:val="330"/>
  <w15:docId w15:val="{F6CD5887-7721-4674-BA1E-F9BEC14A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16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722</Words>
  <Characters>1186</Characters>
  <Application>Microsoft Office Word</Application>
  <DocSecurity>0</DocSecurity>
  <Lines>45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Joseph Oliveira</cp:lastModifiedBy>
  <cp:revision>6</cp:revision>
  <dcterms:created xsi:type="dcterms:W3CDTF">2013-12-23T23:15:00Z</dcterms:created>
  <dcterms:modified xsi:type="dcterms:W3CDTF">2025-04-27T01:07:00Z</dcterms:modified>
  <cp:category/>
</cp:coreProperties>
</file>